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美国大陆某些岩石、土壤、植物及蔬菜的地球化学背景值</w:t>
      </w:r>
    </w:p>
    <w:p>
      <w:r>
        <w:rPr>
          <w:rFonts w:ascii="宋体" w:hAnsi="宋体" w:eastAsia="宋体"/>
          <w:sz w:val="24"/>
        </w:rPr>
        <w:t>（美）康纳（J.J. Connor），（美）沙克立特（H.T.Shacklette）著；王景华等译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美国大陆某些岩石、土壤、植物及蔬菜的地球化学背景值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（美）康纳（J.J. Connor），（美）沙克立特（H.T.Shacklette）著；王景华等译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本书出售、求购地址：https://www.jiaokey.com/book/detail/10465992.html</w:t>
      </w:r>
    </w:p>
    <w:p>
      <w:r>
        <w:t>更多相关图书推荐：https://www.jiaokey.com</w:t>
      </w:r>
    </w:p>
    <w:p>
      <w:r>
        <w:t>（美）康纳（J.J. Connor），（美）沙克立特（H.T.Shacklette）著；王景华等译 其他作品：https://www.jiaokey.com/tag/（美）康纳（J.J. Connor），（美）沙克立特（H.T.Shacklette）著；王景华等译.html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关键词搜索：https://www.jiaokey.com/tag/美国大陆某些岩石、土壤、植物及蔬菜的地球化学背景值.html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