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书名：红军长征全史  第1卷  铁流滚滚-红一方面军战史</w:t>
      </w:r>
    </w:p>
    <w:p>
      <w:r>
        <w:t>作者：刘喜发主编</w:t>
      </w:r>
    </w:p>
    <w:p>
      <w:r>
        <w:t>出版社：长春：东北师范大学出版社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红军长征全史  第1卷  铁流滚滚-红一方面军战史 评论地址：https://www.jiaokey.com/book/detail/10466604.html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