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创建你和你的公司 学做你人生事业的CEO</w:t>
      </w:r>
    </w:p>
    <w:p>
      <w:r>
        <w:rPr>
          <w:rFonts w:ascii="宋体" w:hAnsi="宋体" w:eastAsia="宋体"/>
          <w:sz w:val="24"/>
        </w:rPr>
        <w:t>（美）威廉·布里奇斯（William Bridges）著；王广学等译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创建你和你的公司 学做你人生事业的CEO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（美）威廉·布里奇斯（William Bridges）著；王广学等译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本书出售、求购地址：https://www.jiaokey.com/book/detail/10466617.html</w:t>
      </w:r>
    </w:p>
    <w:p>
      <w:r>
        <w:t>更多相关图书推荐：https://www.jiaokey.com</w:t>
      </w:r>
    </w:p>
    <w:p>
      <w:r>
        <w:t>（美）威廉·布里奇斯（William Bridges）著；王广学等译 其他作品：https://www.jiaokey.com/tag/（美）威廉·布里奇斯（William Bridges）著；王广学等译.html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关键词搜索：https://www.jiaokey.com/tag/创建你和你的公司 学做你人生事业的CEO.html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