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书名：计算机在档案管理中的应用</w:t>
      </w:r>
    </w:p>
    <w:p>
      <w:r>
        <w:t>作者：杨恒芬等著</w:t>
      </w:r>
    </w:p>
    <w:p>
      <w:r>
        <w:t>出版社：北京：海洋出版社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计算机在档案管理中的应用 评论地址：https://www.jiaokey.com/book/detail/10466971.html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