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书名：把整个心灵献给孩子</w:t>
      </w:r>
    </w:p>
    <w:p>
      <w:r>
        <w:t>作者：В.А.苏霍姆林斯基著；唐其慈等译</w:t>
      </w:r>
    </w:p>
    <w:p>
      <w:r>
        <w:t>出版社：天津：天津人民出版社</w:t>
      </w:r>
    </w:p>
    <w:p>
      <w:r>
        <w:t>出版日期：1981.10</w:t>
      </w:r>
    </w:p>
    <w:p>
      <w:r>
        <w:t>总页数：352</w:t>
      </w:r>
    </w:p>
    <w:p>
      <w:r>
        <w:t>更多请访问教客网: www.jiaokey.com</w:t>
      </w:r>
    </w:p>
    <w:p>
      <w:r>
        <w:t>把整个心灵献给孩子 评论地址：https://www.jiaokey.com/book/detail/10466977.html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