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书名：发现天赋  哈佛零点计划与北京八中少儿班的孩子</w:t>
      </w:r>
    </w:p>
    <w:p>
      <w:r>
        <w:t>作者：唐映红主编</w:t>
      </w:r>
    </w:p>
    <w:p>
      <w:r>
        <w:t>出版社：北京：兵器工业出版社</w:t>
      </w:r>
    </w:p>
    <w:p>
      <w:r>
        <w:t>出版日期：2001.05</w:t>
      </w:r>
    </w:p>
    <w:p>
      <w:r>
        <w:t>总页数：297</w:t>
      </w:r>
    </w:p>
    <w:p>
      <w:r>
        <w:t>更多请访问教客网: www.jiaokey.com</w:t>
      </w:r>
    </w:p>
    <w:p>
      <w:r>
        <w:t>发现天赋  哈佛零点计划与北京八中少儿班的孩子 评论地址：https://www.jiaokey.com/book/detail/10467118.html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