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西省暗杀考  中短篇小说集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西省暗杀考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本书出售、求购地址：https://www.jiaokey.com/book/detail/10467152.html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关键词搜索：https://www.jiaokey.com/tag/西省暗杀考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