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商业谈判要领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商业谈判要领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本书出售、求购地址：https://www.jiaokey.com/book/detail/10467182.html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关键词搜索：https://www.jiaokey.com/tag/商业谈判要领.html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