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书名：《形式逻辑干部教程》学习指导  要点提示、问题解答和部分逻辑试题选萃</w:t>
      </w:r>
    </w:p>
    <w:p>
      <w:r>
        <w:t>作者：刘维林，张勤编著</w:t>
      </w:r>
    </w:p>
    <w:p>
      <w:r>
        <w:t>出版社：北京：机械工业出版社</w:t>
      </w:r>
    </w:p>
    <w:p>
      <w:r>
        <w:t>出版日期：1987.08</w:t>
      </w:r>
    </w:p>
    <w:p>
      <w:r>
        <w:t>总页数：249</w:t>
      </w:r>
    </w:p>
    <w:p>
      <w:r>
        <w:t>更多请访问教客网: www.jiaokey.com</w:t>
      </w:r>
    </w:p>
    <w:p>
      <w:r>
        <w:t>《形式逻辑干部教程》学习指导  要点提示、问题解答和部分逻辑试题选萃 评论地址：https://www.jiaokey.com/book/detail/10467318.html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