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9  浙江·福建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9  浙江·福建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本书出售、求购地址：https://www.jiaokey.com/book/detail/10467359.html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9  浙江·福建.html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