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12  四川·贵州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12  四川·贵州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本书出售、求购地址：https://www.jiaokey.com/book/detail/10467405.html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12  四川·贵州.html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