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谁在制造战争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谁在制造战争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本书出售、求购地址：https://www.jiaokey.com/book/detail/10467461.html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关键词搜索：https://www.jiaokey.com/tag/谁在制造战争.html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