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怎样学会生存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怎样学会生存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本书出售、求购地址：https://www.jiaokey.com/book/detail/10467494.html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关键词搜索：https://www.jiaokey.com/tag/怎样学会生存.html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