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生存趋势  改变观念的24张新牌</w:t>
      </w:r>
    </w:p>
    <w:p>
      <w:r>
        <w:rPr>
          <w:rFonts w:ascii="宋体" w:hAnsi="宋体" w:eastAsia="宋体"/>
          <w:sz w:val="24"/>
        </w:rPr>
        <w:t>（美）丹尼·布鲁斯著；刘莉，亚峰译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生存趋势  改变观念的24张新牌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（美）丹尼·布鲁斯著；刘莉，亚峰译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本书出售、求购地址：https://www.jiaokey.com/book/detail/10467508.html</w:t>
      </w:r>
    </w:p>
    <w:p>
      <w:r>
        <w:t>更多相关图书推荐：https://www.jiaokey.com</w:t>
      </w:r>
    </w:p>
    <w:p>
      <w:r>
        <w:t>（美）丹尼·布鲁斯著；刘莉，亚峰译 其他作品：https://www.jiaokey.com/tag/（美）丹尼·布鲁斯著；刘莉，亚峰译.html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关键词搜索：https://www.jiaokey.com/tag/生存趋势  改变观念的24张新牌.html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