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书名：外语教学中的心理学问题</w:t>
      </w:r>
    </w:p>
    <w:p>
      <w:r>
        <w:t>作者：（英）麦克多诺著；黄京生，廖金声，吴小莉等译</w:t>
      </w:r>
    </w:p>
    <w:p>
      <w:r>
        <w:t>出版社：北京：春秋出版社</w:t>
      </w:r>
    </w:p>
    <w:p>
      <w:r>
        <w:t>出版日期：1989.10</w:t>
      </w:r>
    </w:p>
    <w:p>
      <w:r>
        <w:t>总页数：206</w:t>
      </w:r>
    </w:p>
    <w:p>
      <w:r>
        <w:t>更多请访问教客网: www.jiaokey.com</w:t>
      </w:r>
    </w:p>
    <w:p>
      <w:r>
        <w:t>外语教学中的心理学问题 评论地址：https://www.jiaokey.com/book/detail/10467572.html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