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书名：思维工具强化  弗斯坦智力开发课程</w:t>
      </w:r>
    </w:p>
    <w:p>
      <w:r>
        <w:t>作者:（以色列）鲁文·弗斯坦等著；刘育明，张绪扬译</w:t>
      </w:r>
    </w:p>
    <w:p>
      <w:r>
        <w:t>出版社:北京：春秋出版社</w:t>
      </w:r>
    </w:p>
    <w:p>
      <w:r>
        <w:t>出版日期：1989.10</w:t>
      </w:r>
    </w:p>
    <w:p>
      <w:r>
        <w:t>总页数：401</w:t>
      </w:r>
    </w:p>
    <w:p>
      <w:r>
        <w:t>更多请访问教客网:www.jiaokey.com</w:t>
      </w:r>
    </w:p>
    <w:p>
      <w:r>
        <w:t>思维工具强化  弗斯坦智力开发课程评论地址：https://www.jiaokey.com/book/detail/10467731.html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