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供暖系统温控与热计量技术</w:t>
      </w:r>
    </w:p>
    <w:p>
      <w:r>
        <w:rPr>
          <w:rFonts w:ascii="宋体" w:hAnsi="宋体" w:eastAsia="宋体"/>
          <w:sz w:val="24"/>
        </w:rPr>
        <w:t>徐伟，邹瑜主编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8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供暖系统温控与热计量技术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徐伟，邹瑜主编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供热系统(学科: 温度控制) 供热系统(学科: 热工测量) 供热系统 温度控制 热工测量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本书出售、求购地址：https://www.jiaokey.com/book/detail/10468321.html</w:t>
      </w:r>
    </w:p>
    <w:p>
      <w:r>
        <w:t>更多相关图书推荐：https://www.jiaokey.com</w:t>
      </w:r>
    </w:p>
    <w:p>
      <w:r>
        <w:t>徐伟，邹瑜主编 其他作品：https://www.jiaokey.com/tag/徐伟，邹瑜主编.html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关键词搜索：https://www.jiaokey.com/tag/供热系统(学科: 温度控制) 供热系统(学科: 热工测量) 供热系统 温度控制 热工测量.html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