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书名：战神利箭  神奇武器之谜</w:t>
      </w:r>
    </w:p>
    <w:p>
      <w:r>
        <w:t>作者：王平贞等著；中国管理科学研究院新技术与新文化研究所组织编写</w:t>
      </w:r>
    </w:p>
    <w:p>
      <w:r>
        <w:t>出版社：中国劳动出版社</w:t>
      </w:r>
    </w:p>
    <w:p>
      <w:r>
        <w:t>出版日期：1993.06</w:t>
      </w:r>
    </w:p>
    <w:p>
      <w:r>
        <w:t>总页数：201</w:t>
      </w:r>
    </w:p>
    <w:p>
      <w:r>
        <w:t>更多请访问教客网: www.jiaokey.com</w:t>
      </w:r>
    </w:p>
    <w:p>
      <w:r>
        <w:t>战神利箭  神奇武器之谜 评论地址：https://www.jiaokey.com/book/detail/10468368.html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