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书名：帝国主义者对亚非国家的经济掠夺</w:t>
      </w:r>
    </w:p>
    <w:p>
      <w:r>
        <w:t>作者：高平叔著</w:t>
      </w:r>
    </w:p>
    <w:p>
      <w:r>
        <w:t>出版社：</w:t>
      </w:r>
    </w:p>
    <w:p>
      <w:r>
        <w:t>出版日期：1957.05</w:t>
      </w:r>
    </w:p>
    <w:p>
      <w:r>
        <w:t>总页数：141</w:t>
      </w:r>
    </w:p>
    <w:p>
      <w:r>
        <w:t>更多请访问教客网: www.jiaokey.com</w:t>
      </w:r>
    </w:p>
    <w:p>
      <w:r>
        <w:t>帝国主义者对亚非国家的经济掠夺 评论地址：https://www.jiaokey.com/book/detail/10468403.html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