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书名：教育社会心理学</w:t>
      </w:r>
    </w:p>
    <w:p>
      <w:r>
        <w:t>作者：（美）班尼（M.A.Bany），（美）约翰逊（L.V.Tohnson）著；邵瑞珍等译</w:t>
      </w:r>
    </w:p>
    <w:p>
      <w:r>
        <w:t>出版社：昆明：云南教育出版社</w:t>
      </w:r>
    </w:p>
    <w:p>
      <w:r>
        <w:t>出版日期：1986.10</w:t>
      </w:r>
    </w:p>
    <w:p>
      <w:r>
        <w:t>总页数：475</w:t>
      </w:r>
    </w:p>
    <w:p>
      <w:r>
        <w:t>更多请访问教客网: www.jiaokey.com</w:t>
      </w:r>
    </w:p>
    <w:p>
      <w:r>
        <w:t>教育社会心理学 评论地址：https://www.jiaokey.com/book/detail/10468436.html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