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书名：怎样指导孩子学数学</w:t>
      </w:r>
    </w:p>
    <w:p>
      <w:r>
        <w:t>作者：（英）帕梅拉·利伯克著；寿明道译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总页数：241</w:t>
      </w:r>
    </w:p>
    <w:p>
      <w:r>
        <w:t>更多请访问教客网: www.jiaokey.com</w:t>
      </w:r>
    </w:p>
    <w:p>
      <w:r>
        <w:t>怎样指导孩子学数学 评论地址：https://www.jiaokey.com/book/detail/10468495.html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