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书名：失落的约柜</w:t>
      </w:r>
    </w:p>
    <w:p>
      <w:r>
        <w:t>作者：（英）葛瑞姆·汉卡克（Graham Hancock）著；肖聿译</w:t>
      </w:r>
    </w:p>
    <w:p>
      <w:r>
        <w:t>出版社：北京:世界知识出版社,2001.01</w:t>
      </w:r>
    </w:p>
    <w:p>
      <w:r>
        <w:t>出版日期：</w:t>
      </w:r>
    </w:p>
    <w:p>
      <w:r>
        <w:t>总页数：561</w:t>
      </w:r>
    </w:p>
    <w:p>
      <w:r>
        <w:t>更多请访问教客网: www.jiaokey.com</w:t>
      </w:r>
    </w:p>
    <w:p>
      <w:r>
        <w:t>失落的约柜 评论地址：https://www.jiaokey.com/book/detail/10468687.html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