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做个广告鬼才  墨林广告公司总裁25年经营广告公司的宝贵经验</w:t>
      </w:r>
    </w:p>
    <w:p>
      <w:r>
        <w:rPr>
          <w:rFonts w:ascii="宋体" w:hAnsi="宋体" w:eastAsia="宋体"/>
          <w:sz w:val="24"/>
        </w:rPr>
        <w:t>（美）詹姆士·墨林（James X.Mullen）著；福布斯文化发展有限公司译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做个广告鬼才  墨林广告公司总裁25年经营广告公司的宝贵经验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（美）詹姆士·墨林（James X.Mullen）著；福布斯文化发展有限公司译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本书出售、求购地址：https://www.jiaokey.com/book/detail/10469245.html</w:t>
      </w:r>
    </w:p>
    <w:p>
      <w:r>
        <w:t>更多相关图书推荐：https://www.jiaokey.com</w:t>
      </w:r>
    </w:p>
    <w:p>
      <w:r>
        <w:t>（美）詹姆士·墨林（James X.Mullen）著；福布斯文化发展有限公司译 其他作品：https://www.jiaokey.com/tag/（美）詹姆士·墨林（James X.Mullen）著；福布斯文化发展有限公司译.html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关键词搜索：https://www.jiaokey.com/tag/做个广告鬼才  墨林广告公司总裁25年经营广告公司的宝贵经验.html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