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解放军某部防化连批林批孔文选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解放军某部防化连批林批孔文选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本书出售、求购地址：https://www.jiaokey.com/book/detail/10469294.html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关键词搜索：https://www.jiaokey.com/tag/解放军某部防化连批林批孔文选.html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