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思科系统公司传奇  电子商务的最大赢家</w:t>
      </w:r>
    </w:p>
    <w:p>
      <w:r>
        <w:rPr>
          <w:rFonts w:ascii="宋体" w:hAnsi="宋体" w:eastAsia="宋体"/>
          <w:sz w:val="24"/>
        </w:rPr>
        <w:t>（美）大卫·斯托弗（David Stauffre）著；胡涓，冯临译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思科系统公司传奇  电子商务的最大赢家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（美）大卫·斯托弗（David Stauffre）著；胡涓，冯临译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本书出售、求购地址：https://www.jiaokey.com/book/detail/10469335.html</w:t>
      </w:r>
    </w:p>
    <w:p>
      <w:r>
        <w:t>更多相关图书推荐：https://www.jiaokey.com</w:t>
      </w:r>
    </w:p>
    <w:p>
      <w:r>
        <w:t>（美）大卫·斯托弗（David Stauffre）著；胡涓，冯临译 其他作品：https://www.jiaokey.com/tag/（美）大卫·斯托弗（David Stauffre）著；胡涓，冯临译.html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关键词搜索：https://www.jiaokey.com/tag/思科系统公司传奇  电子商务的最大赢家.html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