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财富准则-自觉资本主义时代的企业模式</w:t>
      </w:r>
    </w:p>
    <w:p>
      <w:r>
        <w:rPr>
          <w:rFonts w:ascii="宋体" w:hAnsi="宋体" w:eastAsia="宋体"/>
          <w:sz w:val="24"/>
        </w:rPr>
        <w:t>（美）大卫·施沃伦（David A.Schwerin）著；王治河译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财富准则-自觉资本主义时代的企业模式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（美）大卫·施沃伦（David A.Schwerin）著；王治河译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本书出售、求购地址：https://www.jiaokey.com/book/detail/10469433.html</w:t>
      </w:r>
    </w:p>
    <w:p>
      <w:r>
        <w:t>更多相关图书推荐：https://www.jiaokey.com</w:t>
      </w:r>
    </w:p>
    <w:p>
      <w:r>
        <w:t>（美）大卫·施沃伦（David A.Schwerin）著；王治河译 其他作品：https://www.jiaokey.com/tag/（美）大卫·施沃伦（David A.Schwerin）著；王治河译.html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关键词搜索：https://www.jiaokey.com/tag/财富准则-自觉资本主义时代的企业模式.html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