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中华人民共和国仲裁法全书</w:t>
      </w:r>
    </w:p>
    <w:p>
      <w:r>
        <w:rPr>
          <w:rFonts w:ascii="宋体" w:hAnsi="宋体" w:eastAsia="宋体"/>
          <w:sz w:val="24"/>
        </w:rPr>
        <w:t>全国人大常委会法制工作委员会民法室，中国国际经济贸易仲裁委员会秘书局编著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中华人民共和国仲裁法全书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全国人大常委会法制工作委员会民法室，中国国际经济贸易仲裁委员会秘书局编著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本书出售、求购地址：https://www.jiaokey.com/book/detail/10469640.html</w:t>
      </w:r>
    </w:p>
    <w:p>
      <w:r>
        <w:t>更多相关图书推荐：https://www.jiaokey.com</w:t>
      </w:r>
    </w:p>
    <w:p>
      <w:r>
        <w:t>全国人大常委会法制工作委员会民法室，中国国际经济贸易仲裁委员会秘书局编著 其他作品：https://www.jiaokey.com/tag/全国人大常委会法制工作委员会民法室，中国国际经济贸易仲裁委员会秘书局编著.html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关键词搜索：https://www.jiaokey.com/tag/中华人民共和国仲裁法全书.html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