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知识工厂  东芝公司智力资本管理</w:t>
      </w:r>
    </w:p>
    <w:p>
      <w:r>
        <w:rPr>
          <w:rFonts w:ascii="宋体" w:hAnsi="宋体" w:eastAsia="宋体"/>
          <w:sz w:val="24"/>
        </w:rPr>
        <w:t>（美）马克·弗鲁因著；余昌楷等译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知识工厂  东芝公司智力资本管理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（美）马克·弗鲁因著；余昌楷等译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本书出售、求购地址：https://www.jiaokey.com/book/detail/10469672.html</w:t>
      </w:r>
    </w:p>
    <w:p>
      <w:r>
        <w:t>更多相关图书推荐：https://www.jiaokey.com</w:t>
      </w:r>
    </w:p>
    <w:p>
      <w:r>
        <w:t>（美）马克·弗鲁因著；余昌楷等译 其他作品：https://www.jiaokey.com/tag/（美）马克·弗鲁因著；余昌楷等译.html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关键词搜索：https://www.jiaokey.com/tag/知识工厂  东芝公司智力资本管理.html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