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现代性之隐忧</w:t>
      </w:r>
    </w:p>
    <w:p>
      <w:r>
        <w:rPr>
          <w:rFonts w:ascii="宋体" w:hAnsi="宋体" w:eastAsia="宋体"/>
          <w:sz w:val="24"/>
        </w:rPr>
        <w:t>（加）查尔斯·泰勒（Charles Taylor）著；程炼译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现代性之隐忧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（加）查尔斯·泰勒（Charles Taylor）著；程炼译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本书出售、求购地址：https://www.jiaokey.com/book/detail/10469679.html</w:t>
      </w:r>
    </w:p>
    <w:p>
      <w:r>
        <w:t>更多相关图书推荐：https://www.jiaokey.com</w:t>
      </w:r>
    </w:p>
    <w:p>
      <w:r>
        <w:t>（加）查尔斯·泰勒（Charles Taylor）著；程炼译 其他作品：https://www.jiaokey.com/tag/（加）查尔斯·泰勒（Charles Taylor）著；程炼译.html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关键词搜索：https://www.jiaokey.com/tag/现代性之隐忧.html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