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关于简化及协调海关制度的国际公约</w:t>
      </w:r>
    </w:p>
    <w:p>
      <w:r>
        <w:rPr>
          <w:rFonts w:ascii="宋体" w:hAnsi="宋体" w:eastAsia="宋体"/>
          <w:sz w:val="24"/>
        </w:rPr>
        <w:t>黄胜强，李蒳译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关于简化及协调海关制度的国际公约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黄胜强，李蒳译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本书出售、求购地址：https://www.jiaokey.com/book/detail/10469800.html</w:t>
      </w:r>
    </w:p>
    <w:p>
      <w:r>
        <w:t>更多相关图书推荐：https://www.jiaokey.com</w:t>
      </w:r>
    </w:p>
    <w:p>
      <w:r>
        <w:t>黄胜强，李蒳译 其他作品：https://www.jiaokey.com/tag/黄胜强，李蒳译.html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关键词搜索：https://www.jiaokey.com/tag/关于简化及协调海关制度的国际公约.html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