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强势品牌的背后  从广告战略到广告攻势</w:t>
      </w:r>
    </w:p>
    <w:p>
      <w:r>
        <w:rPr>
          <w:rFonts w:ascii="宋体" w:hAnsi="宋体" w:eastAsia="宋体"/>
          <w:sz w:val="24"/>
        </w:rPr>
        <w:t>（英）约翰·菲利普·琼斯（John Philip Jones）著；范秀成等译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强势品牌的背后  从广告战略到广告攻势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（英）约翰·菲利普·琼斯（John Philip Jones）著；范秀成等译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本书出售、求购地址：https://www.jiaokey.com/book/detail/10470010.html</w:t>
      </w:r>
    </w:p>
    <w:p>
      <w:r>
        <w:t>更多相关图书推荐：https://www.jiaokey.com</w:t>
      </w:r>
    </w:p>
    <w:p>
      <w:r>
        <w:t>（英）约翰·菲利普·琼斯（John Philip Jones）著；范秀成等译 其他作品：https://www.jiaokey.com/tag/（英）约翰·菲利普·琼斯（John Philip Jones）著；范秀成等译.html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关键词搜索：https://www.jiaokey.com/tag/强势品牌的背后  从广告战略到广告攻势.html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