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书名：“宋元明清绘画陈列”介绍</w:t>
      </w:r>
    </w:p>
    <w:p>
      <w:r>
        <w:t>作者：南京博物院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“宋元明清绘画陈列”介绍 评论地址：https://www.jiaokey.com/book/detail/10470012.html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