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把学习毛泽东思想的浪潮推向前进</w:t>
      </w:r>
    </w:p>
    <w:p>
      <w:r>
        <w:rPr>
          <w:rFonts w:ascii="宋体" w:hAnsi="宋体" w:eastAsia="宋体"/>
          <w:sz w:val="24"/>
        </w:rPr>
        <w:t>吉林人民出版社编辑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把学习毛泽东思想的浪潮推向前进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本书出售、求购地址：https://www.jiaokey.com/book/detail/10470205.html</w:t>
      </w:r>
    </w:p>
    <w:p>
      <w:r>
        <w:t>更多相关图书推荐：https://www.jiaokey.com</w:t>
      </w:r>
    </w:p>
    <w:p>
      <w:r>
        <w:t>吉林人民出版社编辑 其他作品：https://www.jiaokey.com/tag/吉林人民出版社编辑.html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关键词搜索：https://www.jiaokey.com/tag/把学习毛泽东思想的浪潮推向前进.html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