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作者：（波兰）席包尔-里尔斯基（Scibor-rylski）著；廖辅叔译</w:t>
      </w:r>
    </w:p>
    <w:p>
      <w:r>
        <w:t>出版社：北京：作家出版社</w:t>
      </w:r>
    </w:p>
    <w:p>
      <w:r>
        <w:t>出版日期：1957</w:t>
      </w:r>
    </w:p>
    <w:p>
      <w:r>
        <w:t>总页数：355</w:t>
      </w:r>
    </w:p>
    <w:p>
      <w:r>
        <w:t>更多请访问教客网: www.jiaokey.com</w:t>
      </w:r>
    </w:p>
    <w:p>
      <w:r>
        <w:t>煤 评论地址：https://www.jiaokey.com/book/detail/10470416.html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