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书名：运用辨证唯物主义大闹技术革命</w:t>
      </w:r>
    </w:p>
    <w:p>
      <w:r>
        <w:t>作者：杨永直著</w:t>
      </w:r>
    </w:p>
    <w:p>
      <w:r>
        <w:t>出版社：上海：上海人民出版社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运用辨证唯物主义大闹技术革命 评论地址：https://www.jiaokey.com/book/detail/10470442.html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