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如何与外地人做生意  生意场上的人文对策与技巧</w:t>
      </w:r>
    </w:p>
    <w:p>
      <w:r>
        <w:rPr>
          <w:rFonts w:ascii="宋体" w:hAnsi="宋体" w:eastAsia="宋体"/>
          <w:sz w:val="24"/>
        </w:rPr>
        <w:t>陈冠任编著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如何与外地人做生意  生意场上的人文对策与技巧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陈冠任编著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本书出售、求购地址：https://www.jiaokey.com/book/detail/10470459.html</w:t>
      </w:r>
    </w:p>
    <w:p>
      <w:r>
        <w:t>更多相关图书推荐：https://www.jiaokey.com</w:t>
      </w:r>
    </w:p>
    <w:p>
      <w:r>
        <w:t>陈冠任编著 其他作品：https://www.jiaokey.com/tag/陈冠任编著.html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关键词搜索：https://www.jiaokey.com/tag/如何与外地人做生意  生意场上的人文对策与技巧.html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