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书名：普列汉诺夫的文学和艺术观</w:t>
      </w:r>
    </w:p>
    <w:p>
      <w:r>
        <w:t>作者:（苏）福明娜（В.А.Хомина）著；张祺译</w:t>
      </w:r>
    </w:p>
    <w:p>
      <w:r>
        <w:t>出版社:新文艺出版社</w:t>
      </w:r>
    </w:p>
    <w:p>
      <w:r>
        <w:t>出版日期：1958.01</w:t>
      </w:r>
    </w:p>
    <w:p>
      <w:r>
        <w:t>总页数：39</w:t>
      </w:r>
    </w:p>
    <w:p>
      <w:r>
        <w:t>更多请访问教客网:www.jiaokey.com</w:t>
      </w:r>
    </w:p>
    <w:p>
      <w:r>
        <w:t>普列汉诺夫的文学和艺术观评论地址：https://www.jiaokey.com/book/detail/10470481.html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