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公司投资策略  精心策划投资组合增加公司价值</w:t>
      </w:r>
    </w:p>
    <w:p>
      <w:r>
        <w:rPr>
          <w:rFonts w:ascii="宋体" w:hAnsi="宋体" w:eastAsia="宋体"/>
          <w:sz w:val="24"/>
        </w:rPr>
        <w:t>熊楚熊著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公司投资策略  精心策划投资组合增加公司价值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熊楚熊著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投资 学科: 研究) 公司 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本书出售、求购地址：https://www.jiaokey.com/book/detail/10470545.html</w:t>
      </w:r>
    </w:p>
    <w:p>
      <w:r>
        <w:t>更多相关图书推荐：https://www.jiaokey.com</w:t>
      </w:r>
    </w:p>
    <w:p>
      <w:r>
        <w:t>熊楚熊著 其他作品：https://www.jiaokey.com/tag/熊楚熊著.html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关键词搜索：https://www.jiaokey.com/tag/公司(学科: 投资 学科: 研究) 公司 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