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民主中国  法制经济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民主中国  法制经济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本书出售、求购地址：https://www.jiaokey.com/book/detail/10470561.html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关键词搜索：https://www.jiaokey.com/tag/民主中国  法制经济.html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