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中国旅游海外客源市场概况</w:t>
      </w:r>
    </w:p>
    <w:p>
      <w:r>
        <w:rPr>
          <w:rFonts w:ascii="宋体" w:hAnsi="宋体" w:eastAsia="宋体"/>
          <w:sz w:val="24"/>
        </w:rPr>
        <w:t>于向东主编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中国旅游海外客源市场概况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旅游客源-国际市场(学科: 概况 地点: 中国 学科: 高等学校 学科: 教材) 国际市场-旅游客源(学科: 概况 地点: 中国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本书出售、求购地址：https://www.jiaokey.com/book/detail/10470596.html</w:t>
      </w:r>
    </w:p>
    <w:p>
      <w:r>
        <w:t>更多相关图书推荐：https://www.jiaokey.com</w:t>
      </w:r>
    </w:p>
    <w:p>
      <w:r>
        <w:t>于向东主编 其他作品：https://www.jiaokey.com/tag/于向东主编.html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关键词搜索：https://www.jiaokey.com/tag/旅游客源-国际市场(学科: 概况 地点: 中国 学科: 高等学校 学科: 教材) 国际市场-旅游客源(学科: 概况 地点: 中国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