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饮食养生抗老术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饮食养生抗老术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基本知识) 长寿(学科: 方法) 食物疗法 长寿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本书出售、求购地址：https://www.jiaokey.com/book/detail/10470602.html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关键词搜索：https://www.jiaokey.com/tag/食物疗法(学科: 基本知识) 长寿(学科: 方法) 食物疗法 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