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青春永驻的十大秘诀</w:t>
      </w:r>
    </w:p>
    <w:p>
      <w:r>
        <w:rPr>
          <w:rFonts w:ascii="宋体" w:hAnsi="宋体" w:eastAsia="宋体"/>
          <w:sz w:val="24"/>
        </w:rPr>
        <w:t>（加）艾琳·邓比（Elaine Dembe）著；杨一凡译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青春永驻的十大秘诀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（加）艾琳·邓比（Elaine Dembe）著；杨一凡译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本书出售、求购地址：https://www.jiaokey.com/book/detail/10470641.html</w:t>
      </w:r>
    </w:p>
    <w:p>
      <w:r>
        <w:t>更多相关图书推荐：https://www.jiaokey.com</w:t>
      </w:r>
    </w:p>
    <w:p>
      <w:r>
        <w:t>（加）艾琳·邓比（Elaine Dembe）著；杨一凡译 其他作品：https://www.jiaokey.com/tag/（加）艾琳·邓比（Elaine Dembe）著；杨一凡译.html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关键词搜索：https://www.jiaokey.com/tag/青春永驻的十大秘诀.html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