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世界商务旅游丛书  西班牙</w:t>
      </w:r>
    </w:p>
    <w:p>
      <w:r>
        <w:rPr>
          <w:rFonts w:ascii="宋体" w:hAnsi="宋体" w:eastAsia="宋体"/>
          <w:sz w:val="24"/>
        </w:rPr>
        <w:t>（美）西米尔斯·诺瓦（Himilce Novas），（美）罗丝玛莉·希拉瓦（Rosemary E.Silva）著；徐秋华译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世界商务旅游丛书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（美）西米尔斯·诺瓦（Himilce Novas），（美）罗丝玛莉·希拉瓦（Rosemary E.Silva）著；徐秋华译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本书出售、求购地址：https://www.jiaokey.com/book/detail/10470685.html</w:t>
      </w:r>
    </w:p>
    <w:p>
      <w:r>
        <w:t>更多相关图书推荐：https://www.jiaokey.com</w:t>
      </w:r>
    </w:p>
    <w:p>
      <w:r>
        <w:t>（美）西米尔斯·诺瓦（Himilce Novas），（美）罗丝玛莉·希拉瓦（Rosemary E.Silva）著；徐秋华译 其他作品：https://www.jiaokey.com/tag/（美）西米尔斯·诺瓦（Himilce Novas），（美）罗丝玛莉·希拉瓦（Rosemary E.Silva）著；徐秋华译.html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关键词搜索：https://www.jiaokey.com/tag/世界商务旅游丛书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