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领导方式方法创新  干部读本</w:t>
      </w:r>
    </w:p>
    <w:p>
      <w:r>
        <w:rPr>
          <w:rFonts w:ascii="宋体" w:hAnsi="宋体" w:eastAsia="宋体"/>
          <w:sz w:val="24"/>
        </w:rPr>
        <w:t>张荣臣，李聚山编著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0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领导方式方法创新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张荣臣，李聚山编著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领导方法(学科: 干部教育) 领导方法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本书出售、求购地址：https://www.jiaokey.com/book/detail/10470700.html</w:t>
      </w:r>
    </w:p>
    <w:p>
      <w:r>
        <w:t>更多相关图书推荐：https://www.jiaokey.com</w:t>
      </w:r>
    </w:p>
    <w:p>
      <w:r>
        <w:t>张荣臣，李聚山编著 其他作品：https://www.jiaokey.com/tag/张荣臣，李聚山编著.html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关键词搜索：https://www.jiaokey.com/tag/领导方法(学科: 干部教育) 领导方法.html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