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迪尔伯特的未来  下个世纪战胜白痴的生存之道</w:t>
      </w:r>
    </w:p>
    <w:p>
      <w:r>
        <w:rPr>
          <w:rFonts w:ascii="宋体" w:hAnsi="宋体" w:eastAsia="宋体"/>
          <w:sz w:val="24"/>
        </w:rPr>
        <w:t>斯科特·亚当斯（Scott Adams）著；李斯译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迪尔伯特的未来  下个世纪战胜白痴的生存之道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斯科特·亚当斯（Scott Adams）著；李斯译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本书出售、求购地址：https://www.jiaokey.com/book/detail/10470705.html</w:t>
      </w:r>
    </w:p>
    <w:p>
      <w:r>
        <w:t>更多相关图书推荐：https://www.jiaokey.com</w:t>
      </w:r>
    </w:p>
    <w:p>
      <w:r>
        <w:t>斯科特·亚当斯（Scott Adams）著；李斯译 其他作品：https://www.jiaokey.com/tag/斯科特·亚当斯（Scott Adams）著；李斯译.html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关键词搜索：https://www.jiaokey.com/tag/迪尔伯特的未来  下个世纪战胜白痴的生存之道.html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