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湘江之战  中共历史上的一大悲剧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湘江之战  中共历史上的一大悲剧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本书出售、求购地址：https://www.jiaokey.com/book/detail/10470751.html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关键词搜索：https://www.jiaokey.com/tag/湘江之战  中共历史上的一大悲剧.html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