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实战空手  从基本技术到直接技击比赛的技巧</w:t>
      </w:r>
    </w:p>
    <w:p>
      <w:r>
        <w:rPr>
          <w:rFonts w:ascii="宋体" w:hAnsi="宋体" w:eastAsia="宋体"/>
          <w:sz w:val="24"/>
        </w:rPr>
        <w:t>（日）山崎照朝著；徐广林译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实战空手  从基本技术到直接技击比赛的技巧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（日）山崎照朝著；徐广林译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本书出售、求购地址：https://www.jiaokey.com/book/detail/10470772.html</w:t>
      </w:r>
    </w:p>
    <w:p>
      <w:r>
        <w:t>更多相关图书推荐：https://www.jiaokey.com</w:t>
      </w:r>
    </w:p>
    <w:p>
      <w:r>
        <w:t>（日）山崎照朝著；徐广林译 其他作品：https://www.jiaokey.com/tag/（日）山崎照朝著；徐广林译.html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关键词搜索：https://www.jiaokey.com/tag/实战空手  从基本技术到直接技击比赛的技巧.html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