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翩翩公子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翩翩公子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本书出售、求购地址：https://www.jiaokey.com/book/detail/10470909.html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翩翩公子.html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