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把握e时代 商务·信息·技术</w:t>
      </w:r>
    </w:p>
    <w:p>
      <w:r>
        <w:rPr>
          <w:rFonts w:ascii="宋体" w:hAnsi="宋体" w:eastAsia="宋体"/>
          <w:sz w:val="24"/>
        </w:rPr>
        <w:t>（美）托马斯·H.达文波特（Thomas H.Davenport），（美）劳伦斯·普鲁斯（Laurence Prusak）著；周长才等译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把握e时代 商务·信息·技术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（美）托马斯·H.达文波特（Thomas H.Davenport），（美）劳伦斯·普鲁斯（Laurence Prusak）著；周长才等译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本书出售、求购地址：https://www.jiaokey.com/book/detail/10470944.html</w:t>
      </w:r>
    </w:p>
    <w:p>
      <w:r>
        <w:t>更多相关图书推荐：https://www.jiaokey.com</w:t>
      </w:r>
    </w:p>
    <w:p>
      <w:r>
        <w:t>（美）托马斯·H.达文波特（Thomas H.Davenport），（美）劳伦斯·普鲁斯（Laurence Prusak）著；周长才等译 其他作品：https://www.jiaokey.com/tag/（美）托马斯·H.达文波特（Thomas H.Davenport），（美）劳伦斯·普鲁斯（Laurence Prusak）著；周长才等译.html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关键词搜索：https://www.jiaokey.com/tag/把握e时代 商务·信息·技术.html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