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未婚女性十日读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未婚女性十日读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本书出售、求购地址：https://www.jiaokey.com/book/detail/10470960.html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关键词搜索：https://www.jiaokey.com/tag/未婚女性十日读.html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